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1443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-01-2025-005243-24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Мокиич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Артема Михайловича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Мокиич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Сосновая, д. 29, офис 404, </w:t>
      </w:r>
      <w:r>
        <w:rPr>
          <w:rFonts w:ascii="Times New Roman" w:eastAsia="Times New Roman" w:hAnsi="Times New Roman" w:cs="Times New Roman"/>
          <w:sz w:val="26"/>
          <w:szCs w:val="26"/>
        </w:rPr>
        <w:t>12.03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 в Межрайонную инспекцию Федеральной налоговой службы № 7 по ХМАО-Югре налоговую декларацию по налогу на имущество организации за 12 месяцев 2024 г., срок представления которой не позднее 25 февраля 2025 года, в результате, чего допущено нарушение срока предоставления налоговой декларации, предусмотренного ст. 23, 386 НК РФ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Мокиич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Мокиич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3 ст. 386 НК РФ налоговые декларации по итогам налогового периода представляются налогоплательщиками не позднее 25 марта года, следующего за истекшим налоговым периодом.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Мокиич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представлены: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86192510000014800001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10.04.2025; выписка из Единого государственного реестра юридических лиц, квитанция о приеме налоговой декларации;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Мокиич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Мокиич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Мокиич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Артема Михайловича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1443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